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书名：我们终将给自己最好的安排</w:t>
      </w:r>
    </w:p>
    <w:p>
      <w:r>
        <w:t>作者：轩雨幽冉著</w:t>
      </w:r>
    </w:p>
    <w:p>
      <w:r>
        <w:t>出版社：苏州:古吴轩出版社,2015.07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我们终将给自己最好的安排 评论地址：https://www.jiaokey.com/book/detail/13851369.html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