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富爸爸如何打造一个制胜团队</w:t>
      </w:r>
    </w:p>
    <w:p>
      <w:r>
        <w:rPr>
          <w:rFonts w:ascii="宋体" w:hAnsi="宋体" w:eastAsia="宋体"/>
          <w:sz w:val="24"/>
        </w:rPr>
        <w:t>（美）布莱尔·辛格著；黄延峰译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富爸爸如何打造一个制胜团队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（美）布莱尔·辛格著；黄延峰译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本书出售、求购地址：https://www.jiaokey.com/book/detail/13851367.html</w:t>
      </w:r>
    </w:p>
    <w:p>
      <w:r>
        <w:t>更多相关图书推荐：https://www.jiaokey.com</w:t>
      </w:r>
    </w:p>
    <w:p>
      <w:r>
        <w:t>（美）布莱尔·辛格著；黄延峰译 其他作品：https://www.jiaokey.com/tag/（美）布莱尔·辛格著；黄延峰译.html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关键词搜索：https://www.jiaokey.com/tag/富爸爸如何打造一个制胜团队.html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