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书名：岩土工程勘察规范  美国陆军工程师团工程师手册  EM 1110-1-1804  2001</w:t>
      </w:r>
    </w:p>
    <w:p>
      <w:r>
        <w:t>作者：许仙娥，滕杰，屈志勇等编译</w:t>
      </w:r>
    </w:p>
    <w:p>
      <w:r>
        <w:t>出版社：郑州：黄河水利出版社</w:t>
      </w:r>
    </w:p>
    <w:p>
      <w:r>
        <w:t>出版日期：2015</w:t>
      </w:r>
    </w:p>
    <w:p>
      <w:r>
        <w:t>总页数：197</w:t>
      </w:r>
    </w:p>
    <w:p>
      <w:r>
        <w:t>更多请访问教客网: www.jiaokey.com</w:t>
      </w:r>
    </w:p>
    <w:p>
      <w:r>
        <w:t>岩土工程勘察规范  美国陆军工程师团工程师手册  EM 1110-1-1804  2001 评论地址：https://www.jiaokey.com/book/detail/13851359.html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