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书名：哈佛并不遥远  续集  子女上名校父母谈经验</w:t>
      </w:r>
    </w:p>
    <w:p>
      <w:r>
        <w:t>作者：张志宏著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总页数：287</w:t>
      </w:r>
    </w:p>
    <w:p>
      <w:r>
        <w:t>更多请访问教客网: www.jiaokey.com</w:t>
      </w:r>
    </w:p>
    <w:p>
      <w:r>
        <w:t>哈佛并不遥远  续集  子女上名校父母谈经验 评论地址：https://www.jiaokey.com/book/detail/13851355.html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