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舍不得  人一辈子的修行课</w:t>
      </w:r>
    </w:p>
    <w:p>
      <w:r>
        <w:t>作者：项前著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舍得  舍不得  人一辈子的修行课 评论地址：https://www.jiaokey.com/book/detail/13851350.html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