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书名：金克木散文  人苦不自知</w:t>
      </w:r>
    </w:p>
    <w:p>
      <w:r>
        <w:t>作者：金克木著</w:t>
      </w:r>
    </w:p>
    <w:p>
      <w:r>
        <w:t>出版社：北京:北京联合出版公司,2015.07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金克木散文  人苦不自知 评论地址：https://www.jiaokey.com/book/detail/13851340.html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