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  心是莲花开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  心是莲花开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关键词搜索：https://www.jiaokey.com/tag/季羡林散文  心是莲花开.html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