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鱼和熊掌你要哪一个  选择和放弃的艺术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鱼和熊掌你要哪一个  选择和放弃的艺术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本书出售、求购地址：https://www.jiaokey.com/book/detail/13851312.html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关键词搜索：https://www.jiaokey.com/tag/鱼和熊掌你要哪一个  选择和放弃的艺术.html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