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书名：新居设计与装修3280例  餐厅、厨房</w:t>
      </w:r>
    </w:p>
    <w:p>
      <w:r>
        <w:t>作者：毕善华，唐建，陈岩主编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新居设计与装修3280例  餐厅、厨房 评论地址：https://www.jiaokey.com/book/detail/13851291.html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