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书名：照亮心灵的125个启迪</w:t>
      </w:r>
    </w:p>
    <w:p>
      <w:r>
        <w:t>作者：李鹏，张茗馨著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照亮心灵的125个启迪 评论地址：https://www.jiaokey.com/book/detail/13851278.html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