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音乐生活丛书  平行与吊诡  丹尼尔·巴伦博依姆、爱德华·萨义德对话录</w:t>
      </w:r>
    </w:p>
    <w:p>
      <w:r>
        <w:rPr>
          <w:rFonts w:ascii="宋体" w:hAnsi="宋体" w:eastAsia="宋体"/>
          <w:sz w:val="24"/>
        </w:rPr>
        <w:t>（美）古兹利米安著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音乐生活丛书  平行与吊诡  丹尼尔·巴伦博依姆、爱德华·萨义德对话录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（美）古兹利米安著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本书出售、求购地址：https://www.jiaokey.com/book/detail/13851274.html</w:t>
      </w:r>
    </w:p>
    <w:p>
      <w:r>
        <w:t>更多相关图书推荐：https://www.jiaokey.com</w:t>
      </w:r>
    </w:p>
    <w:p>
      <w:r>
        <w:t>（美）古兹利米安著 其他作品：https://www.jiaokey.com/tag/（美）古兹利米安著.html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关键词搜索：https://www.jiaokey.com/tag/音乐生活丛书  平行与吊诡  丹尼尔·巴伦博依姆、爱德华·萨义德对话录.html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