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二十世纪七十年代  从人权到经济不平等的全球史</w:t>
      </w:r>
    </w:p>
    <w:p>
      <w:r>
        <w:rPr>
          <w:rFonts w:ascii="宋体" w:hAnsi="宋体" w:eastAsia="宋体"/>
          <w:sz w:val="24"/>
        </w:rPr>
        <w:t>（美）托马斯·鲍斯泰尔曼著；乔国强，乔爱玲译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二十世纪七十年代  从人权到经济不平等的全球史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（美）托马斯·鲍斯泰尔曼著；乔国强，乔爱玲译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本书出售、求购地址：https://www.jiaokey.com/book/detail/13851269.html</w:t>
      </w:r>
    </w:p>
    <w:p>
      <w:r>
        <w:t>更多相关图书推荐：https://www.jiaokey.com</w:t>
      </w:r>
    </w:p>
    <w:p>
      <w:r>
        <w:t>（美）托马斯·鲍斯泰尔曼著；乔国强，乔爱玲译 其他作品：https://www.jiaokey.com/tag/（美）托马斯·鲍斯泰尔曼著；乔国强，乔爱玲译.html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关键词搜索：https://www.jiaokey.com/tag/二十世纪七十年代  从人权到经济不平等的全球史.html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