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书名：唐纳德·巴塞尔姆  巴塞尔姆的60个故事</w:t>
      </w:r>
    </w:p>
    <w:p>
      <w:r>
        <w:t>作者：（美）唐纳德·巴塞尔姆著；陈东飚译</w:t>
      </w:r>
    </w:p>
    <w:p>
      <w:r>
        <w:t>出版社：海口:南海出版公司,2015.09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唐纳德·巴塞尔姆  巴塞尔姆的60个故事 评论地址：https://www.jiaokey.com/book/detail/13851266.html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