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  踏花归去马蹄香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  踏花归去马蹄香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本书出售、求购地址：https://www.jiaokey.com/book/detail/13851248.html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关键词搜索：https://www.jiaokey.com/tag/叶圣陶散文  踏花归去马蹄香.html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