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朱光潜散文  美是一生的修行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朱光潜散文  美是一生的修行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本书出售、求购地址：https://www.jiaokey.com/book/detail/13851247.html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关键词搜索：https://www.jiaokey.com/tag/朱光潜散文  美是一生的修行.html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