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数据质量征途</w:t>
      </w:r>
    </w:p>
    <w:p>
      <w:r>
        <w:rPr>
          <w:rFonts w:ascii="宋体" w:hAnsi="宋体" w:eastAsia="宋体"/>
          <w:sz w:val="24"/>
        </w:rPr>
        <w:t>（美）YangW.Lee，LeoL.Pipino，JamesD.Funk等著；黄伟，王嘉寅，苏秦等编译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数据质量征途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（美）YangW.Lee，LeoL.Pipino，JamesD.Funk等著；黄伟，王嘉寅，苏秦等编译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本书出售、求购地址：https://www.jiaokey.com/book/detail/13851242.html</w:t>
      </w:r>
    </w:p>
    <w:p>
      <w:r>
        <w:t>更多相关图书推荐：https://www.jiaokey.com</w:t>
      </w:r>
    </w:p>
    <w:p>
      <w:r>
        <w:t>（美）YangW.Lee，LeoL.Pipino，JamesD.Funk等著；黄伟，王嘉寅，苏秦等编译 其他作品：https://www.jiaokey.com/tag/（美）YangW.Lee，LeoL.Pipino，JamesD.Funk等著；黄伟，王嘉寅，苏秦等编译.html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关键词搜索：https://www.jiaokey.com/tag/数据质量征途.html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