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书名：不懂带队伍，你就自己干到老  畅销珍藏本</w:t>
      </w:r>
    </w:p>
    <w:p>
      <w:r>
        <w:t>作者：房思路著</w:t>
      </w:r>
    </w:p>
    <w:p>
      <w:r>
        <w:t>出版社：北京:中国商业出版社,2015.04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不懂带队伍，你就自己干到老  畅销珍藏本 评论地址：https://www.jiaokey.com/book/detail/13851235.html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