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书名：这个世界需要童话  寻找丢失已久的爱和感动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这个世界需要童话  寻找丢失已久的爱和感动 评论地址：https://www.jiaokey.com/book/detail/13851226.html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