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年轻人如何避免失败</w:t>
      </w:r>
    </w:p>
    <w:p>
      <w:r>
        <w:rPr>
          <w:rFonts w:ascii="宋体" w:hAnsi="宋体" w:eastAsia="宋体"/>
          <w:sz w:val="24"/>
        </w:rPr>
        <w:t>（美）亨利·沃德·比彻著；尹传政译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年轻人如何避免失败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（美）亨利·沃德·比彻著；尹传政译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本书出售、求购地址：https://www.jiaokey.com/book/detail/13851222.html</w:t>
      </w:r>
    </w:p>
    <w:p>
      <w:r>
        <w:t>更多相关图书推荐：https://www.jiaokey.com</w:t>
      </w:r>
    </w:p>
    <w:p>
      <w:r>
        <w:t>（美）亨利·沃德·比彻著；尹传政译 其他作品：https://www.jiaokey.com/tag/（美）亨利·沃德·比彻著；尹传政译.html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年轻人如何避免失败.html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