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书名：自然长大的孩子都是天使  父母要学会慢养和等待</w:t>
      </w:r>
    </w:p>
    <w:p>
      <w:r>
        <w:t>作者：（韩）申圭镇著；邢青青译</w:t>
      </w:r>
    </w:p>
    <w:p>
      <w:r>
        <w:t>出版社：北京:中国妇女出版社,2015.05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自然长大的孩子都是天使  父母要学会慢养和等待 评论地址：https://www.jiaokey.com/book/detail/13851199.html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