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书名：高振霄三部曲  文集</w:t>
      </w:r>
    </w:p>
    <w:p>
      <w:r>
        <w:t>作者：王琪珉，高中自，裴高才编著</w:t>
      </w:r>
    </w:p>
    <w:p>
      <w:r>
        <w:t>出版社：北京:知识产权出版社,2015.07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高振霄三部曲  文集 评论地址：https://www.jiaokey.com/book/detail/13851194.html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