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江三角·人力资源法律管理金钥匙丛书  人力资源法律管理  4  互联网与新媒体时代企业用工管理</w:t>
      </w:r>
    </w:p>
    <w:p>
      <w:r>
        <w:rPr>
          <w:rFonts w:ascii="宋体" w:hAnsi="宋体" w:eastAsia="宋体"/>
          <w:sz w:val="24"/>
        </w:rPr>
        <w:t>彭振华主编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江三角·人力资源法律管理金钥匙丛书  人力资源法律管理  4  互联网与新媒体时代企业用工管理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本书出售、求购地址：https://www.jiaokey.com/book/detail/13851192.html</w:t>
      </w:r>
    </w:p>
    <w:p>
      <w:r>
        <w:t>更多相关图书推荐：https://www.jiaokey.com</w:t>
      </w:r>
    </w:p>
    <w:p>
      <w:r>
        <w:t>彭振华主编 其他作品：https://www.jiaokey.com/tag/彭振华主编.html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关键词搜索：https://www.jiaokey.com/tag/江三角·人力资源法律管理金钥匙丛书  人力资源法律管理  4  互联网与新媒体时代企业用工管理.html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