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书名：面试实战过关宝典  中学</w:t>
      </w:r>
    </w:p>
    <w:p>
      <w:r>
        <w:t>作者：《国家教师资格考试专用教材》编委会编著</w:t>
      </w:r>
    </w:p>
    <w:p>
      <w:r>
        <w:t>出版社：北京：教育科学出版社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面试实战过关宝典  中学 评论地址：https://www.jiaokey.com/book/detail/13851177.html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