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小而美的家  小户型设计的70法则</w:t>
      </w:r>
    </w:p>
    <w:p>
      <w:r>
        <w:rPr>
          <w:rFonts w:ascii="宋体" w:hAnsi="宋体" w:eastAsia="宋体"/>
          <w:sz w:val="24"/>
        </w:rPr>
        <w:t>（日）伊礼智著；董方译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小而美的家  小户型设计的70法则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（日）伊礼智著；董方译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本书出售、求购地址：https://www.jiaokey.com/book/detail/13851176.html</w:t>
      </w:r>
    </w:p>
    <w:p>
      <w:r>
        <w:t>更多相关图书推荐：https://www.jiaokey.com</w:t>
      </w:r>
    </w:p>
    <w:p>
      <w:r>
        <w:t>（日）伊礼智著；董方译 其他作品：https://www.jiaokey.com/tag/（日）伊礼智著；董方译.html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关键词搜索：https://www.jiaokey.com/tag/小而美的家  小户型设计的70法则.html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