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书名：少年记趣</w:t>
      </w:r>
    </w:p>
    <w:p>
      <w:r>
        <w:t>作者：（美）埃德加·赖斯·伯勒斯著，毕可生，孙亚英</w:t>
      </w:r>
    </w:p>
    <w:p>
      <w:r>
        <w:t>出版社：北京:中国青年出版社,2015.05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少年记趣 评论地址：https://www.jiaokey.com/book/detail/13851171.html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