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书名：人生必知的198条中华古训</w:t>
      </w:r>
    </w:p>
    <w:p>
      <w:r>
        <w:t>作者：李鹏，张茗馨编著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人生必知的198条中华古训 评论地址：https://www.jiaokey.com/book/detail/13851161.html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