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书名：冒险岛数学奇遇记  32  巧排硬币救人质</w:t>
      </w:r>
    </w:p>
    <w:p>
      <w:r>
        <w:t>作者：（韩）宋道树著；（韩）徐正银绘；李学权译</w:t>
      </w:r>
    </w:p>
    <w:p>
      <w:r>
        <w:t>出版社：北京:光明日报出版社,2015.04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冒险岛数学奇遇记  32  巧排硬币救人质 评论地址：https://www.jiaokey.com/book/detail/13851157.html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