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34  平均数里藏神秘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34  平均数里藏神秘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本书出售、求购地址：https://www.jiaokey.com/book/detail/13851155.html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关键词搜索：https://www.jiaokey.com/tag/冒险岛数学奇遇记  34  平均数里藏神秘.html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