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书名：我也有过小时候  任溶溶寄小读者</w:t>
      </w:r>
    </w:p>
    <w:p>
      <w:r>
        <w:t>作者：&lt;font color=Red&gt;任&lt;/font&gt;溶溶著</w:t>
      </w:r>
    </w:p>
    <w:p>
      <w:r>
        <w:t>出版社：杭州:浙江大学出版社,2015.05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我也有过小时候  任溶溶寄小读者 评论地址：https://www.jiaokey.com/book/detail/13851148.html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