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跨越世纪清华梦  王大中校长十年启示录</w:t>
      </w:r>
    </w:p>
    <w:p>
      <w:r>
        <w:rPr>
          <w:rFonts w:ascii="宋体" w:hAnsi="宋体" w:eastAsia="宋体"/>
          <w:sz w:val="24"/>
        </w:rPr>
        <w:t>吴敏生，吴剑平，孙海涛编著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跨越世纪清华梦  王大中校长十年启示录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吴敏生，吴剑平，孙海涛编著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本书出售、求购地址：https://www.jiaokey.com/book/detail/13851142.html</w:t>
      </w:r>
    </w:p>
    <w:p>
      <w:r>
        <w:t>更多相关图书推荐：https://www.jiaokey.com</w:t>
      </w:r>
    </w:p>
    <w:p>
      <w:r>
        <w:t>吴敏生，吴剑平，孙海涛编著 其他作品：https://www.jiaokey.com/tag/吴敏生，吴剑平，孙海涛编著.html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关键词搜索：https://www.jiaokey.com/tag/跨越世纪清华梦  王大中校长十年启示录.html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