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历代咏桃诗词选</w:t>
      </w:r>
    </w:p>
    <w:p>
      <w:r>
        <w:rPr>
          <w:rFonts w:ascii="宋体" w:hAnsi="宋体" w:eastAsia="宋体"/>
          <w:sz w:val="24"/>
        </w:rPr>
        <w:t>李福杰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1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历代咏桃诗词选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9787516615713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本书主要内容包括：诗经·周南·桃夭、诗经·卫风·木瓜、诗经·魏风·园有桃、曹植杂诗七首(其四)、谢尚大道曲、沈约咏桃、萧纲咏初桃等。</w:t>
      </w:r>
    </w:p>
    <w:p/>
    <w:p>
      <w:r>
        <w:t>本书出售、求购地址：https://www.jiaokey.com/book/detail/13851140.html</w:t>
      </w:r>
    </w:p>
    <w:p>
      <w:r>
        <w:t>更多当代作品（1949年~）图书推荐：https://www.jiaokey.com</w:t>
      </w:r>
    </w:p>
    <w:p>
      <w:r>
        <w:t>李福杰 其他作品：https://www.jiaokey.com/tag/李福杰.html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