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淘气包的英语课  金发美少女和“为什么要学英语”</w:t>
      </w:r>
    </w:p>
    <w:p>
      <w:r>
        <w:rPr>
          <w:rFonts w:ascii="宋体" w:hAnsi="宋体" w:eastAsia="宋体"/>
          <w:sz w:val="24"/>
        </w:rPr>
        <w:t>滕明英著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淘气包的英语课  金发美少女和“为什么要学英语”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滕明英著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本书出售、求购地址：https://www.jiaokey.com/book/detail/13851132.html</w:t>
      </w:r>
    </w:p>
    <w:p>
      <w:r>
        <w:t>更多相关图书推荐：https://www.jiaokey.com</w:t>
      </w:r>
    </w:p>
    <w:p>
      <w:r>
        <w:t>滕明英著 其他作品：https://www.jiaokey.com/tag/滕明英著.html</w:t>
      </w:r>
    </w:p>
    <w:p>
      <w:r>
        <w:t>关键词搜索：https://www.jiaokey.com/tag/儿童文学-长篇小说-中国-当代.html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