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从西柏坡到中南海  第2版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从西柏坡到中南海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本书出售、求购地址：https://www.jiaokey.com/book/detail/13851115.html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关键词搜索：https://www.jiaokey.com/tag/从西柏坡到中南海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