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素质教育纪实报告  我家木木上哈佛  第2版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素质教育纪实报告  我家木木上哈佛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本书出售、求购地址：https://www.jiaokey.com/book/detail/13851113.html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关键词搜索：https://www.jiaokey.com/tag/素质教育纪实报告  我家木木上哈佛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