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公共住房的未来  东西方的现状与趋势</w:t>
      </w:r>
    </w:p>
    <w:p>
      <w:r>
        <w:rPr>
          <w:rFonts w:ascii="宋体" w:hAnsi="宋体" w:eastAsia="宋体"/>
          <w:sz w:val="24"/>
        </w:rPr>
        <w:t>陈杰，（英）马克·斯蒂芬斯，美（满燕云）编著；陈杰译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公共住房的未来  东西方的现状与趋势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陈杰，（英）马克·斯蒂芬斯，美（满燕云）编著；陈杰译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本书出售、求购地址：https://www.jiaokey.com/book/detail/13851040.html</w:t>
      </w:r>
    </w:p>
    <w:p>
      <w:r>
        <w:t>更多相关图书推荐：https://www.jiaokey.com</w:t>
      </w:r>
    </w:p>
    <w:p>
      <w:r>
        <w:t>陈杰，（英）马克·斯蒂芬斯，美（满燕云）编著；陈杰译 其他作品：https://www.jiaokey.com/tag/陈杰，（英）马克·斯蒂芬斯，美（满燕云）编著；陈杰译.html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关键词搜索：https://www.jiaokey.com/tag/公共住房的未来  东西方的现状与趋势.html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