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书名：一颗红心为革命</w:t>
      </w:r>
    </w:p>
    <w:p>
      <w:r>
        <w:t>作者：骆文撰；马三和绘图</w:t>
      </w:r>
    </w:p>
    <w:p>
      <w:r>
        <w:t>出版社：中南人民文学艺术出版社</w:t>
      </w:r>
    </w:p>
    <w:p>
      <w:r>
        <w:t>出版日期：1953</w:t>
      </w:r>
    </w:p>
    <w:p>
      <w:r>
        <w:t>总页数：76</w:t>
      </w:r>
    </w:p>
    <w:p>
      <w:r>
        <w:t>更多请访问教客网: www.jiaokey.com</w:t>
      </w:r>
    </w:p>
    <w:p>
      <w:r>
        <w:t>一颗红心为革命 评论地址：https://www.jiaokey.com/book/detail/13850996.html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