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席慕容诗集  迷途诗册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席慕容诗集  迷途诗册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本书出售、求购地址：https://www.jiaokey.com/book/detail/13850978.html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关键词搜索：https://www.jiaokey.com/tag/席慕容诗集  迷途诗册.html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