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若星汉天空 Odyssey of kant eng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若星汉天空 Odyssey of kant eng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本书出售、求购地址：https://www.jiaokey.com/book/detail/13850933.html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关键词搜索：https://www.jiaokey.com/tag/若星汉天空 Odyssey of kant eng.html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