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包公智断阴阳案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包公智断阴阳案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本书出售、求购地址：https://www.jiaokey.com/book/detail/13850900.html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关键词搜索：https://www.jiaokey.com/tag/包公智断阴阳案.html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