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水琉璃  陌上归人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水琉璃  陌上归人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本书出售、求购地址：https://www.jiaokey.com/book/detail/13850881.html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关键词搜索：https://www.jiaokey.com/tag/水琉璃  陌上归人.html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