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时尚花男社</w:t>
      </w:r>
    </w:p>
    <w:p>
      <w:r>
        <w:rPr>
          <w:rFonts w:ascii="宋体" w:hAnsi="宋体" w:eastAsia="宋体"/>
          <w:sz w:val="24"/>
        </w:rPr>
        <w:t>艾可乐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时尚花男社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9787501556250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中国当代小说，全文围绕几个少男少女的恋爱展开故事情节。一号帅哥为你端咖啡，二号帅哥陪你聊天，还有三号帅哥帮你量身定做好漂亮好的衣服。女王的幸福生活，你想拥有吗？那就请忍受一号帅哥的偶尔神经质，二号帅哥的狡黠笑容，还有最恐怖的三号帅哥为你量身定做的铁人三项船的魔鬼训练。史上最幸运OR最倒霉少女司徒橙，一不小心成为了帅哥们的“公主”，从此过上了笑容伴泪水齐飞，冷汗与爆笑交织的幸福生活！</w:t>
      </w:r>
    </w:p>
    <w:p/>
    <w:p>
      <w:r>
        <w:t>本书出售、求购地址：https://www.jiaokey.com/book/detail/13850873.html</w:t>
      </w:r>
    </w:p>
    <w:p>
      <w:r>
        <w:t>更多当代作品（1949年~）图书推荐：https://www.jiaokey.com</w:t>
      </w:r>
    </w:p>
    <w:p>
      <w:r>
        <w:t>艾可乐 其他作品：https://www.jiaokey.com/tag/艾可乐.html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