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遵义统计年鉴  2015  ZUNYI STATISTICAL YEARBOOK</w:t>
      </w:r>
    </w:p>
    <w:p>
      <w:r>
        <w:rPr>
          <w:rFonts w:ascii="宋体" w:hAnsi="宋体" w:eastAsia="宋体"/>
          <w:sz w:val="24"/>
        </w:rPr>
        <w:t>遵义市统计局，国家统计局遵义调查队编纂；宋锡林，刘武勤主编；夏继光，文正华，姚艳斌等副主编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遵义统计年鉴  2015  ZUNYI STATISTICAL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遵义市统计局，国家统计局遵义调查队编纂；宋锡林，刘武勤主编；夏继光，文正华，姚艳斌等副主编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本书出售、求购地址：https://www.jiaokey.com/book/detail/13850847.html</w:t>
      </w:r>
    </w:p>
    <w:p>
      <w:r>
        <w:t>更多相关图书推荐：https://www.jiaokey.com</w:t>
      </w:r>
    </w:p>
    <w:p>
      <w:r>
        <w:t>遵义市统计局，国家统计局遵义调查队编纂；宋锡林，刘武勤主编；夏继光，文正华，姚艳斌等副主编 其他作品：https://www.jiaokey.com/tag/遵义市统计局，国家统计局遵义调查队编纂；宋锡林，刘武勤主编；夏继光，文正华，姚艳斌等副主编.html</w:t>
      </w:r>
    </w:p>
    <w:p>
      <w:r>
        <w:t>遵义市统计局 出版图书：https://www.jiaokey.com/tag/遵义市统计局.html</w:t>
      </w:r>
    </w:p>
    <w:p>
      <w:r>
        <w:t>关键词搜索：https://www.jiaokey.com/tag/遵义统计年鉴  2015  ZUNYI STATISTICAL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