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  第4版  General Introduction To Civil Law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  第4版  General Introduction To Civil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本书出售、求购地址：https://www.jiaokey.com/book/detail/13850844.html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关键词搜索：https://www.jiaokey.com/tag/民法总论  第4版  General Introduction To Civil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