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合订本第2册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合订本第2册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本书出售、求购地址：https://www.jiaokey.com/book/detail/13850833.html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关键词搜索：https://www.jiaokey.com/tag/小舞台  合订本第2册.html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