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抗战诗联选  纪念中国人民抗日战争暨世界反法西斯战争胜利七十周年</w:t>
      </w:r>
    </w:p>
    <w:p>
      <w:r>
        <w:rPr>
          <w:rFonts w:ascii="宋体" w:hAnsi="宋体" w:eastAsia="宋体"/>
          <w:sz w:val="24"/>
        </w:rPr>
        <w:t>贵州省遵义诗词学会，贵州省遵义市楹联学会合编；游平伟主编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抗战诗联选  纪念中国人民抗日战争暨世界反法西斯战争胜利七十周年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贵州省遵义诗词学会，贵州省遵义市楹联学会合编；游平伟主编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本书出售、求购地址：https://www.jiaokey.com/book/detail/13850799.html</w:t>
      </w:r>
    </w:p>
    <w:p>
      <w:r>
        <w:t>更多相关图书推荐：https://www.jiaokey.com</w:t>
      </w:r>
    </w:p>
    <w:p>
      <w:r>
        <w:t>贵州省遵义诗词学会，贵州省遵义市楹联学会合编；游平伟主编 其他作品：https://www.jiaokey.com/tag/贵州省遵义诗词学会，贵州省遵义市楹联学会合编；游平伟主编.html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关键词搜索：https://www.jiaokey.com/tag/抗战诗联选  纪念中国人民抗日战争暨世界反法西斯战争胜利七十周年.html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