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中文核心期刊要目总览  2014年版  A Guide to the Gore Journals of China  2014 EDITION</w:t>
      </w:r>
    </w:p>
    <w:p>
      <w:r>
        <w:rPr>
          <w:rFonts w:ascii="宋体" w:hAnsi="宋体" w:eastAsia="宋体"/>
          <w:sz w:val="24"/>
        </w:rPr>
        <w:t>朱强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中文核心期刊要目总览  2014年版  A Guide to the Gore Journals of China  2014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本书出售、求购地址：https://www.jiaokey.com/book/detail/13850795.html</w:t>
      </w:r>
    </w:p>
    <w:p>
      <w:r>
        <w:t>更多相关图书推荐：https://www.jiaokey.com</w:t>
      </w:r>
    </w:p>
    <w:p>
      <w:r>
        <w:t>朱强 其他作品：https://www.jiaokey.com/tag/朱强.html</w:t>
      </w:r>
    </w:p>
    <w:p>
      <w:r>
        <w:t>关键词搜索：https://www.jiaokey.com/tag/中文核心期刊要目总览  2014年版  A Guide to the Gore Journals of China  2014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