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诗集  第5卷  2006-2009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诗集  第5卷  2006-2009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本书出售、求购地址：https://www.jiaokey.com/book/detail/13850793.html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诗集  第5卷  2006-2009.html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