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李发模诗文全集  文集  第3卷  2001-2005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李发模诗文全集  文集  第3卷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本书出售、求购地址：https://www.jiaokey.com/book/detail/13850790.html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关键词搜索：https://www.jiaokey.com/tag/李发模诗文全集  文集  第3卷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