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2015执政党建设研究年度报告</w:t>
      </w:r>
    </w:p>
    <w:p>
      <w:r>
        <w:rPr>
          <w:rFonts w:ascii="宋体" w:hAnsi="宋体" w:eastAsia="宋体"/>
          <w:sz w:val="24"/>
        </w:rPr>
        <w:t>王长江主编；戴焰军，张志明副主编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2015执政党建设研究年度报告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王长江主编；戴焰军，张志明副主编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本书出售、求购地址：https://www.jiaokey.com/book/detail/13850783.html</w:t>
      </w:r>
    </w:p>
    <w:p>
      <w:r>
        <w:t>更多相关图书推荐：https://www.jiaokey.com</w:t>
      </w:r>
    </w:p>
    <w:p>
      <w:r>
        <w:t>王长江主编；戴焰军，张志明副主编 其他作品：https://www.jiaokey.com/tag/王长江主编；戴焰军，张志明副主编.html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关键词搜索：https://www.jiaokey.com/tag/2015执政党建设研究年度报告.html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