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统计学同步辅导与习题全解  人大社·贾俊平·第6版</w:t>
      </w:r>
    </w:p>
    <w:p>
      <w:r>
        <w:rPr>
          <w:rFonts w:ascii="宋体" w:hAnsi="宋体" w:eastAsia="宋体"/>
          <w:sz w:val="24"/>
        </w:rPr>
        <w:t>龚秀芳，宁同科，朱敏编著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统计学同步辅导与习题全解  人大社·贾俊平·第6版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龚秀芳，宁同科，朱敏编著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本书出售、求购地址：https://www.jiaokey.com/book/detail/13850768.html</w:t>
      </w:r>
    </w:p>
    <w:p>
      <w:r>
        <w:t>更多相关图书推荐：https://www.jiaokey.com</w:t>
      </w:r>
    </w:p>
    <w:p>
      <w:r>
        <w:t>龚秀芳，宁同科，朱敏编著 其他作品：https://www.jiaokey.com/tag/龚秀芳，宁同科，朱敏编著.html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关键词搜索：https://www.jiaokey.com/tag/统计学同步辅导与习题全解  人大社·贾俊平·第6版.html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